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425</w:t>
      </w:r>
      <w:r>
        <w:rPr>
          <w:rFonts w:ascii="Times New Roman" w:eastAsia="Times New Roman" w:hAnsi="Times New Roman" w:cs="Times New Roman"/>
          <w:sz w:val="27"/>
          <w:szCs w:val="27"/>
        </w:rPr>
        <w:t>-2610/20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Аминовой Екатерины Васильевны</w:t>
      </w:r>
      <w:r>
        <w:rPr>
          <w:rFonts w:ascii="Times New Roman" w:eastAsia="Times New Roman" w:hAnsi="Times New Roman" w:cs="Times New Roman"/>
          <w:sz w:val="27"/>
          <w:szCs w:val="27"/>
        </w:rPr>
        <w:t>, родивше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36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(ИНН </w:t>
      </w:r>
      <w:r>
        <w:rPr>
          <w:rStyle w:val="cat-UserDefinedgrp-37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2024 года не поступал. Установленный законодательством о налогах и сборах срок предоставления расчета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2024 года – не позднее 25.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п.1 ст. 23, п. 7 ст. 431 НК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Аминова Е.В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извещенн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о времени и месте рассмотрения дела надлежащим образом (п. 6 Постановления Пленума ВС РФ от 24.03.2005 г. № 5), в судебное заседание не явил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. Мировой судья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 основании ч.2 ст. 25.1 КоАП РФ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считает возможным рассмотреть дело в е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ё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отсутствие.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Аминовой Е.В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400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от 24.02.2025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26.10.2024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13.01.2025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списка внутренних почтовых отправлений от 14.01.2025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22.01.2025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22.01.2025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Аминовой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полностью доказанной. Е</w:t>
      </w:r>
      <w:r>
        <w:rPr>
          <w:rFonts w:ascii="Times New Roman" w:eastAsia="Times New Roman" w:hAnsi="Times New Roman" w:cs="Times New Roman"/>
          <w:sz w:val="27"/>
          <w:szCs w:val="27"/>
        </w:rPr>
        <w:t>ё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квалифицируются по ст. 15.5 КоАП РФ – нарушение установленных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предусмотренным ст. 4.3 КоАП РФ,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17.07.2024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привлекавшейся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Аминовой Е.В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 в предусмотренном санкцией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Аминову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Екатерину Васильевну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штрафа в размере 3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0,00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0412365400655004252515131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10198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BDADF-3A6C-4AD0-B05F-B6B6F274B9C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